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第10册  二集  第10辑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第10册  二集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本书出售、求购地址：https://www.jiaokey.com/book/detail/10489894.html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第10册  二集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