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中国古代美术丛书  第18册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中国古代美术丛书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本书出售、求购地址：https://www.jiaokey.com/book/detail/10489890.html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关键词搜索：https://www.jiaokey.com/tag/中国古代美术丛书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