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第6册  二集  第1辑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第6册  二集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本书出售、求购地址：https://www.jiaokey.com/book/detail/10489874.html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第6册  二集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