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第21册  四集  第10辑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第21册  四集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本书出售、求购地址：https://www.jiaokey.com/book/detail/10489863.html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第21册  四集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