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天津杨柳青小志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天津杨柳青小志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本书出售、求购地址：https://www.jiaokey.com/book/detail/10489837.html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关键词搜索：https://www.jiaokey.com/tag/天津杨柳青小志.html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