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热河志  第一至六册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热河志  第一至六册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本书出售、求购地址：https://www.jiaokey.com/book/detail/10489832.html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关键词搜索：https://www.jiaokey.com/tag/热河志  第一至六册.html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