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第19册  四集  第7辑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第19册  四集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本书出售、求购地址：https://www.jiaokey.com/book/detail/10489829.html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第19册  四集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