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第8册  二集  第5辑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第8册  二集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本书出售、求购地址：https://www.jiaokey.com/book/detail/10489828.html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第8册  二集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