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西域水道记  全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西域水道记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本书出售、求购地址：https://www.jiaokey.com/book/detail/10489817.html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关键词搜索：https://www.jiaokey.com/tag/西域水道记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