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察哈尔通志  第一至三册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察哈尔通志  第一至三册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本书出售、求购地址：https://www.jiaokey.com/book/detail/10489787.html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关键词搜索：https://www.jiaokey.com/tag/察哈尔通志  第一至三册.html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