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第钦定盛京通志  二至四册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第钦定盛京通志  二至四册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本书出售、求购地址：https://www.jiaokey.com/book/detail/10489766.html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关键词搜索：https://www.jiaokey.com/tag/第钦定盛京通志  二至四册.html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