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1097  子部·艺术类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1097  子部·艺术类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本书出售、求购地址：https://www.jiaokey.com/book/detail/10489269.html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1097  子部·艺术类.html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