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312  史部·别史类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312  史部·别史类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本书出售、求购地址：https://www.jiaokey.com/book/detail/10489027.html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312  史部·别史类.html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