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1064  子部·术数类</w:t>
      </w:r>
    </w:p>
    <w:p>
      <w:r>
        <w:rPr>
          <w:rFonts w:ascii="宋体" w:hAnsi="宋体" w:eastAsia="宋体"/>
          <w:sz w:val="24"/>
        </w:rPr>
        <w:t>《续修四库全书》编纂委员会编；（明）陈士元增删，（明）何栋如重辑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1064  子部·术数类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《续修四库全书》编纂委员会编；（明）陈士元增删，（明）何栋如重辑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本书出售、求购地址：https://www.jiaokey.com/book/detail/10488499.html</w:t>
      </w:r>
    </w:p>
    <w:p>
      <w:r>
        <w:t>更多相关图书推荐：https://www.jiaokey.com</w:t>
      </w:r>
    </w:p>
    <w:p>
      <w:r>
        <w:t>《续修四库全书》编纂委员会编；（明）陈士元增删，（明）何栋如重辑 其他作品：https://www.jiaokey.com/tag/《续修四库全书》编纂委员会编；（明）陈士元增删，（明）何栋如重辑.html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1064  子部·术数类.html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