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书名：天一阁藏明代方志选刊  嘉靖宁国府志  安徽省</w:t>
      </w:r>
    </w:p>
    <w:p>
      <w:r>
        <w:t>作者：</w:t>
      </w:r>
    </w:p>
    <w:p>
      <w:r>
        <w:t>出版社：上海古籍书店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天一阁藏明代方志选刊  嘉靖宁国府志  安徽省 评论地址：https://www.jiaokey.com/book/detail/10488394.html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