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书名：四库全书存目丛书补编  第13册</w:t>
      </w:r>
    </w:p>
    <w:p>
      <w:r>
        <w:t>作者：四库全书存目丛书补编编纂委员会编纂</w:t>
      </w:r>
    </w:p>
    <w:p>
      <w:r>
        <w:t>出版社：济南:齐鲁书社,2001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四库全书存目丛书补编  第13册 评论地址：https://www.jiaokey.com/book/detail/10488085.html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