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书名：善本戏曲丛刊  82-86  纳书楹曲谱  一至五</w:t>
      </w:r>
    </w:p>
    <w:p>
      <w:r>
        <w:t>作者：王秋桂</w:t>
      </w:r>
    </w:p>
    <w:p>
      <w:r>
        <w:t>出版社：台湾学生书局,1987.11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善本戏曲丛刊  82-86  纳书楹曲谱  一至五 评论地址：https://www.jiaokey.com/book/detail/10486516.html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