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02  玉谷新簧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02  玉谷新簧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本书出售、求购地址：https://www.jiaokey.com/book/detail/10486497.html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02  玉谷新簧.html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