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15-16  月露音  一、二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15-16  月露音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本书出售、求购地址：https://www.jiaokey.com/book/detail/10486468.html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15-16  月露音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