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  南海县志  17卷</w:t>
      </w:r>
    </w:p>
    <w:p>
      <w:r>
        <w:t>作者：（清）郭尔摲，（清）胡云客纂修（清）王贽修（清）关必登纂</w:t>
      </w:r>
    </w:p>
    <w:p>
      <w:r>
        <w:t>出版社：北京：书目文献出版社</w:t>
      </w:r>
    </w:p>
    <w:p>
      <w:r>
        <w:t>出版日期：1992.03</w:t>
      </w:r>
    </w:p>
    <w:p>
      <w:r>
        <w:t>总页数：603</w:t>
      </w:r>
    </w:p>
    <w:p>
      <w:r>
        <w:t>更多请访问教客网: www.jiaokey.com</w:t>
      </w:r>
    </w:p>
    <w:p>
      <w:r>
        <w:t>康熙  南海县志  17卷 评论地址：https://www.jiaokey.com/book/detail/10486454.html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