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天一阁藏明代方志选刊  弘治句容县志  江苏省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天一阁藏明代方志选刊  弘治句容县志  江苏省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本书出售、求购地址：https://www.jiaokey.com/book/detail/10486446.html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关键词搜索：https://www.jiaokey.com/tag/天一阁藏明代方志选刊  弘治句容县志  江苏省.html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