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08  尧天乐</w:t>
      </w:r>
    </w:p>
    <w:p>
      <w:r>
        <w:t>作者：王秋桂</w:t>
      </w:r>
    </w:p>
    <w:p>
      <w:r>
        <w:t>出版社：台湾学生书局,1984.07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善本戏曲丛刊  08  尧天乐 评论地址：https://www.jiaokey.com/book/detail/10486434.html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