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第3辑  33  考证目录题跋类·增补校碑随笔</w:t>
      </w:r>
    </w:p>
    <w:p>
      <w:r>
        <w:rPr>
          <w:rFonts w:ascii="宋体" w:hAnsi="宋体" w:eastAsia="宋体"/>
          <w:sz w:val="24"/>
        </w:rPr>
        <w:t>新文丰出版公司编辑部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第3辑  33  考证目录题跋类·增补校碑随笔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本书出售、求购地址：https://www.jiaokey.com/book/detail/10486122.html</w:t>
      </w:r>
    </w:p>
    <w:p>
      <w:r>
        <w:t>更多相关图书推荐：https://www.jiaokey.com</w:t>
      </w:r>
    </w:p>
    <w:p>
      <w:r>
        <w:t>新文丰出版公司编辑部 其他作品：https://www.jiaokey.com/tag/新文丰出版公司编辑部.html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第3辑  33  考证目录题跋类·增补校碑随笔.html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