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第45册  子部  宋五先生学约  14卷</w:t>
      </w:r>
    </w:p>
    <w:p>
      <w:r>
        <w:rPr>
          <w:rFonts w:ascii="宋体" w:hAnsi="宋体" w:eastAsia="宋体"/>
          <w:sz w:val="24"/>
        </w:rPr>
        <w:t>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第45册  子部  宋五先生学约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本书出售、求购地址：https://www.jiaokey.com/book/detail/10485942.html</w:t>
      </w:r>
    </w:p>
    <w:p>
      <w:r>
        <w:t>更多相关图书推荐：https://www.jiaokey.com</w:t>
      </w:r>
    </w:p>
    <w:p>
      <w:r>
        <w:t>孙承泽撰 其他作品：https://www.jiaokey.com/tag/孙承泽撰.html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第45册  子部  宋五先生学约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