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中国近代史料丛刊  890  粤鹾纪要  第2编  职官</w:t>
      </w:r>
    </w:p>
    <w:p>
      <w:r>
        <w:rPr>
          <w:rFonts w:ascii="宋体" w:hAnsi="宋体" w:eastAsia="宋体"/>
          <w:sz w:val="24"/>
        </w:rPr>
        <w:t>邹琳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中国近代史料丛刊  890  粤鹾纪要  第2编  职官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本书出售、求购地址：https://www.jiaokey.com/book/detail/10485895.html</w:t>
      </w:r>
    </w:p>
    <w:p>
      <w:r>
        <w:t>更多相关图书推荐：https://www.jiaokey.com</w:t>
      </w:r>
    </w:p>
    <w:p>
      <w:r>
        <w:t>邹琳 其他作品：https://www.jiaokey.com/tag/邹琳.html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关键词搜索：https://www.jiaokey.com/tag/中国近代史料丛刊  890  粤鹾纪要  第2编  职官.html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