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第31册  史部·读书改过斋丛录  1-2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第31册  史部·读书改过斋丛录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本书出售、求购地址：https://www.jiaokey.com/book/detail/10485882.html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第31册  史部·读书改过斋丛录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