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清代稿本百种丛刊  第16册  经部·韵谱·六卷  广韵录巽  全1册</w:t>
      </w:r>
    </w:p>
    <w:p>
      <w:r>
        <w:rPr>
          <w:rFonts w:ascii="宋体" w:hAnsi="宋体" w:eastAsia="宋体"/>
          <w:sz w:val="24"/>
        </w:rPr>
        <w:t>清·朱琰撰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清代稿本百种丛刊  第16册  经部·韵谱·六卷  广韵录巽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清·朱琰撰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本书出售、求购地址：https://www.jiaokey.com/book/detail/10485877.html</w:t>
      </w:r>
    </w:p>
    <w:p>
      <w:r>
        <w:t>更多相关图书推荐：https://www.jiaokey.com</w:t>
      </w:r>
    </w:p>
    <w:p>
      <w:r>
        <w:t>清·朱琰撰 其他作品：https://www.jiaokey.com/tag/清·朱琰撰.html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关键词搜索：https://www.jiaokey.com/tag/清代稿本百种丛刊  第16册  经部·韵谱·六卷  广韵录巽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