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890  粤鹾纪要  第6编  缉私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890  粤鹾纪要  第6编  缉私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本书出售、求购地址：https://www.jiaokey.com/book/detail/10485869.html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890  粤鹾纪要  第6编  缉私.html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