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清代稿本百种丛刊  第13册  经部·说文谐声  1-2</w:t>
      </w:r>
    </w:p>
    <w:p>
      <w:r>
        <w:rPr>
          <w:rFonts w:ascii="宋体" w:hAnsi="宋体" w:eastAsia="宋体"/>
          <w:sz w:val="24"/>
        </w:rPr>
        <w:t>清·丁履恒撰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清代稿本百种丛刊  第13册  经部·说文谐声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清·丁履恒撰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本书出售、求购地址：https://www.jiaokey.com/book/detail/10485831.html</w:t>
      </w:r>
    </w:p>
    <w:p>
      <w:r>
        <w:t>更多相关图书推荐：https://www.jiaokey.com</w:t>
      </w:r>
    </w:p>
    <w:p>
      <w:r>
        <w:t>清·丁履恒撰 其他作品：https://www.jiaokey.com/tag/清·丁履恒撰.html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关键词搜索：https://www.jiaokey.com/tag/清代稿本百种丛刊  第13册  经部·说文谐声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