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第9册  经部·左氏春秋伪传辨  全1册</w:t>
      </w:r>
    </w:p>
    <w:p>
      <w:r>
        <w:rPr>
          <w:rFonts w:ascii="宋体" w:hAnsi="宋体" w:eastAsia="宋体"/>
          <w:sz w:val="24"/>
        </w:rPr>
        <w:t>清·王树枬撰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第9册  经部·左氏春秋伪传辨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清·王树枬撰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本书出售、求购地址：https://www.jiaokey.com/book/detail/10485825.html</w:t>
      </w:r>
    </w:p>
    <w:p>
      <w:r>
        <w:t>更多相关图书推荐：https://www.jiaokey.com</w:t>
      </w:r>
    </w:p>
    <w:p>
      <w:r>
        <w:t>清·王树枬撰 其他作品：https://www.jiaokey.com/tag/清·王树枬撰.html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第9册  经部·左氏春秋伪传辨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