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7  国朝耆献类征初编  22  卷114至卷122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7  国朝耆献类征初编  22  卷114至卷122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本书出售、求购地址：https://www.jiaokey.com/book/detail/10485796.html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7  国朝耆献类征初编  22  卷114至卷122.html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