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65  通检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65  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本书出售、求购地址：https://www.jiaokey.com/book/detail/10485773.html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65  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