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19  卷83至卷92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19  卷83至卷92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本书出售、求购地址：https://www.jiaokey.com/book/detail/10485707.html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19  卷83至卷92.html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