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书名：清代传记丛刊·学林类  8  文献征存录  2  10卷</w:t>
      </w:r>
    </w:p>
    <w:p>
      <w:r>
        <w:t>作者：（清）王藻</w:t>
      </w:r>
    </w:p>
    <w:p>
      <w:r>
        <w:t>出版社：明文书局</w:t>
      </w:r>
    </w:p>
    <w:p>
      <w:r>
        <w:t>出版日期：1985.05</w:t>
      </w:r>
    </w:p>
    <w:p>
      <w:r>
        <w:t>总页数：822</w:t>
      </w:r>
    </w:p>
    <w:p>
      <w:r>
        <w:t>更多请访问教客网: www.jiaokey.com</w:t>
      </w:r>
    </w:p>
    <w:p>
      <w:r>
        <w:t>清代传记丛刊·学林类  8  文献征存录  2  10卷 评论地址：https://www.jiaokey.com/book/detail/10485657.html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