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书名：明清未刊稿汇编  冶麓山房丛书  第1-12册</w:t>
      </w:r>
    </w:p>
    <w:p>
      <w:r>
        <w:t>作者：屈万里，刘光佑</w:t>
      </w:r>
    </w:p>
    <w:p>
      <w:r>
        <w:t>出版社：联经出版事业公司,1976.07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明清未刊稿汇编  冶麓山房丛书  第1-12册 评论地址：https://www.jiaokey.com/book/detail/10485632.html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