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书名：清代传记丛刊  13  国朝鼎甲征信录</w:t>
      </w:r>
    </w:p>
    <w:p>
      <w:r>
        <w:t>作者：（清）阎湘蕙编辑；（清）张椿龄增订</w:t>
      </w:r>
    </w:p>
    <w:p>
      <w:r>
        <w:t>出版社：明文书局</w:t>
      </w:r>
    </w:p>
    <w:p>
      <w:r>
        <w:t>出版日期：1985.05</w:t>
      </w:r>
    </w:p>
    <w:p>
      <w:r>
        <w:t>总页数：944</w:t>
      </w:r>
    </w:p>
    <w:p>
      <w:r>
        <w:t>更多请访问教客网: www.jiaokey.com</w:t>
      </w:r>
    </w:p>
    <w:p>
      <w:r>
        <w:t>清代传记丛刊  13  国朝鼎甲征信录 评论地址：https://www.jiaokey.com/book/detail/10485630.html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