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书名：明代论著丛刊第3辑  艾千子先生全稿</w:t>
      </w:r>
    </w:p>
    <w:p>
      <w:r>
        <w:t>作者：（明）艾南英</w:t>
      </w:r>
    </w:p>
    <w:p>
      <w:r>
        <w:t>出版社：伟文图书出版社有限公司</w:t>
      </w:r>
    </w:p>
    <w:p>
      <w:r>
        <w:t>出版日期：1977.09</w:t>
      </w:r>
    </w:p>
    <w:p>
      <w:r>
        <w:t>总页数：548</w:t>
      </w:r>
    </w:p>
    <w:p>
      <w:r>
        <w:t>更多请访问教客网: www.jiaokey.com</w:t>
      </w:r>
    </w:p>
    <w:p>
      <w:r>
        <w:t>明代论著丛刊第3辑  艾千子先生全稿 评论地址：https://www.jiaokey.com/book/detail/10485596.html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