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第3辑  徐文长逸稿  上</w:t>
      </w:r>
    </w:p>
    <w:p>
      <w:r>
        <w:t>作者：（明）徐渭</w:t>
      </w:r>
    </w:p>
    <w:p>
      <w:r>
        <w:t>出版社：伟文图书出版社有限公司,1977.09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明代论著丛刊  第3辑  徐文长逸稿  上 评论地址：https://www.jiaokey.com/book/detail/10485593.html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