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明代传记丛刊·综录类56  157  2学集碑传  3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明代传记丛刊·综录类56  157  2学集碑传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本书出售、求购地址：https://www.jiaokey.com/book/detail/10485584.html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关键词搜索：https://www.jiaokey.com/tag/明代传记丛刊·综录类56  157  2学集碑传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