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50  徐本明史列传  6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50  徐本明史列传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本书出售、求购地址：https://www.jiaokey.com/book/detail/10485575.html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  50  徐本明史列传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