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明代传记丛刊·综录类56  155  二学集碑传  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明代传记丛刊·综录类56  155  二学集碑传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本书出售、求购地址：https://www.jiaokey.com/book/detail/10485565.html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关键词搜索：https://www.jiaokey.com/tag/明代传记丛刊·综录类56  155  二学集碑传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