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明代传记丛刊·综录类36  133  明分省人物考  5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明代传记丛刊·综录类36  133  明分省人物考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本书出售、求购地址：https://www.jiaokey.com/book/detail/10485553.html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关键词搜索：https://www.jiaokey.com/tag/明代传记丛刊·综录类36  133  明分省人物考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