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书名：明代论著丛刊  黄太史怡春堂逸稿</w:t>
      </w:r>
    </w:p>
    <w:p>
      <w:r>
        <w:t>作者：黄辉·明</w:t>
      </w:r>
    </w:p>
    <w:p>
      <w:r>
        <w:t>出版社：伟文出版社,1976.09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明代论著丛刊  黄太史怡春堂逸稿 评论地址：https://www.jiaokey.com/book/detail/10485541.html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