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64  明分省人物考  1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64  明分省人物考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本书出售、求购地址：https://www.jiaokey.com/book/detail/10485539.html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  64  明分省人物考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