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64  明分省人物考  6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64  明分省人物考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本书出售、求购地址：https://www.jiaokey.com/book/detail/10485530.html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明文书局 出版图书：https://www.jiaokey.com/tag/明文书局.html</w:t>
      </w:r>
    </w:p>
    <w:p>
      <w:r>
        <w:t>关键词搜索：https://www.jiaokey.com/tag/明代传记丛刊  64  明分省人物考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