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明代传记丛刊·综录类36  138  明分省人物考  10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明代传记丛刊·综录类36  138  明分省人物考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本书出售、求购地址：https://www.jiaokey.com/book/detail/10485505.html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关键词搜索：https://www.jiaokey.com/tag/明代传记丛刊·综录类36  138  明分省人物考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