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七至九册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七至九册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本书出售、求购地址：https://www.jiaokey.com/book/detail/10485476.html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关键词搜索：https://www.jiaokey.com/tag/广西通志  七至九册.html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