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明代传记丛刊·名人类3  027  内阁行实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明代传记丛刊·名人类3  027  内阁行实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本书出售、求购地址：https://www.jiaokey.com/book/detail/10485458.html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关键词搜索：https://www.jiaokey.com/tag/明代传记丛刊·名人类3  027  内阁行实.html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