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040  国朝列卿纪  9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040  国朝列卿纪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本书出售、求购地址：https://www.jiaokey.com/book/detail/10485450.html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040  国朝列卿纪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