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明代传记丛刊·名人类7  039  国朝列卿纪  8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明代传记丛刊·名人类7  039  国朝列卿纪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本书出售、求购地址：https://www.jiaokey.com/book/detail/10485407.html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关键词搜索：https://www.jiaokey.com/tag/明代传记丛刊·名人类7  039  国朝列卿纪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